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0B" w:rsidRPr="003704DE" w:rsidRDefault="003704DE" w:rsidP="003704D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3704DE">
        <w:rPr>
          <w:rFonts w:ascii="Times New Roman" w:hAnsi="Times New Roman" w:cs="Times New Roman"/>
          <w:b/>
        </w:rPr>
        <w:t>Политика</w:t>
      </w:r>
      <w:proofErr w:type="spellEnd"/>
      <w:r w:rsidRPr="003704DE">
        <w:rPr>
          <w:rFonts w:ascii="Times New Roman" w:hAnsi="Times New Roman" w:cs="Times New Roman"/>
          <w:b/>
        </w:rPr>
        <w:t xml:space="preserve"> </w:t>
      </w:r>
      <w:proofErr w:type="spellStart"/>
      <w:r w:rsidRPr="003704DE">
        <w:rPr>
          <w:rFonts w:ascii="Times New Roman" w:hAnsi="Times New Roman" w:cs="Times New Roman"/>
          <w:b/>
        </w:rPr>
        <w:t>обеспечения</w:t>
      </w:r>
      <w:proofErr w:type="spellEnd"/>
      <w:r w:rsidRPr="003704DE">
        <w:rPr>
          <w:rFonts w:ascii="Times New Roman" w:hAnsi="Times New Roman" w:cs="Times New Roman"/>
          <w:b/>
        </w:rPr>
        <w:t xml:space="preserve"> </w:t>
      </w:r>
      <w:proofErr w:type="spellStart"/>
      <w:r w:rsidRPr="003704DE">
        <w:rPr>
          <w:rFonts w:ascii="Times New Roman" w:hAnsi="Times New Roman" w:cs="Times New Roman"/>
          <w:b/>
        </w:rPr>
        <w:t>качества</w:t>
      </w:r>
      <w:proofErr w:type="spellEnd"/>
      <w:r w:rsidRPr="003704DE">
        <w:rPr>
          <w:rFonts w:ascii="Times New Roman" w:hAnsi="Times New Roman" w:cs="Times New Roman"/>
          <w:b/>
        </w:rPr>
        <w:br/>
      </w:r>
      <w:proofErr w:type="spellStart"/>
      <w:r w:rsidRPr="003704DE">
        <w:rPr>
          <w:rFonts w:ascii="Times New Roman" w:hAnsi="Times New Roman" w:cs="Times New Roman"/>
          <w:b/>
        </w:rPr>
        <w:t>Каспийского</w:t>
      </w:r>
      <w:proofErr w:type="spellEnd"/>
      <w:r w:rsidRPr="003704DE">
        <w:rPr>
          <w:rFonts w:ascii="Times New Roman" w:hAnsi="Times New Roman" w:cs="Times New Roman"/>
          <w:b/>
        </w:rPr>
        <w:t xml:space="preserve"> </w:t>
      </w:r>
      <w:proofErr w:type="spellStart"/>
      <w:r w:rsidRPr="003704DE">
        <w:rPr>
          <w:rFonts w:ascii="Times New Roman" w:hAnsi="Times New Roman" w:cs="Times New Roman"/>
          <w:b/>
        </w:rPr>
        <w:t>общественного</w:t>
      </w:r>
      <w:proofErr w:type="spellEnd"/>
      <w:r w:rsidRPr="003704DE">
        <w:rPr>
          <w:rFonts w:ascii="Times New Roman" w:hAnsi="Times New Roman" w:cs="Times New Roman"/>
          <w:b/>
        </w:rPr>
        <w:t xml:space="preserve"> </w:t>
      </w:r>
      <w:proofErr w:type="spellStart"/>
      <w:r w:rsidRPr="003704DE">
        <w:rPr>
          <w:rFonts w:ascii="Times New Roman" w:hAnsi="Times New Roman" w:cs="Times New Roman"/>
          <w:b/>
        </w:rPr>
        <w:t>университета</w:t>
      </w:r>
      <w:proofErr w:type="spellEnd"/>
    </w:p>
    <w:p w:rsidR="00DD2A0B" w:rsidRPr="009A5A98" w:rsidRDefault="003704DE" w:rsidP="009A5A98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положения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Настоящая Политика обеспечения качества Каспийского общественного университета (КОУ) разработана в соответствии с Европейскими стандартами и руководствами по 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обеспечению качества высшего образования (</w:t>
      </w:r>
      <w:r w:rsidRPr="009A5A98">
        <w:rPr>
          <w:rFonts w:ascii="Times New Roman" w:hAnsi="Times New Roman" w:cs="Times New Roman"/>
          <w:sz w:val="24"/>
          <w:szCs w:val="24"/>
        </w:rPr>
        <w:t>ESG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), а также с учетом национальных образовательных стандартов.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1.2. Политика направлена на формирование культуры качества в университете, обеспечение прозрачности образовательного процесса и поддержку непрерывного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совершенствования образовательных программ.</w:t>
      </w:r>
    </w:p>
    <w:p w:rsidR="00DD2A0B" w:rsidRPr="009A5A98" w:rsidRDefault="003704DE" w:rsidP="009A5A98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color w:val="auto"/>
          <w:sz w:val="24"/>
          <w:szCs w:val="24"/>
          <w:lang w:val="ru-RU"/>
        </w:rPr>
        <w:t>2. Принципы обеспечения качества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2.1. Обеспечение качества в КОУ строится на следующих принципах: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2.1.1. Ответственность – университет несет основную ответственность за качество предоставляемого образования.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.2. Прозрачность – все процессы и процедуры обеспечения качества являются открытыми и доступными для заинтересованных сторон.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2.1.3. Непрерывное совершенствование – обеспечение качества рассматривается как постоянный процесс анализа и улучшения.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2.1.4. </w:t>
      </w:r>
      <w:proofErr w:type="spellStart"/>
      <w:r w:rsidRPr="009A5A98">
        <w:rPr>
          <w:rFonts w:ascii="Times New Roman" w:hAnsi="Times New Roman" w:cs="Times New Roman"/>
          <w:sz w:val="24"/>
          <w:szCs w:val="24"/>
          <w:lang w:val="ru-RU"/>
        </w:rPr>
        <w:t>Сту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дентоцентрированный</w:t>
      </w:r>
      <w:proofErr w:type="spellEnd"/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 подход – обучение и преподавание направлены на достижение результатов обучения и развитие компетенций студентов.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2.1.5. </w:t>
      </w:r>
      <w:proofErr w:type="spellStart"/>
      <w:r w:rsidRPr="009A5A98">
        <w:rPr>
          <w:rFonts w:ascii="Times New Roman" w:hAnsi="Times New Roman" w:cs="Times New Roman"/>
          <w:sz w:val="24"/>
          <w:szCs w:val="24"/>
          <w:lang w:val="ru-RU"/>
        </w:rPr>
        <w:t>Инклюзивность</w:t>
      </w:r>
      <w:proofErr w:type="spellEnd"/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 и равенство – обеспечение доступа к образованию для всех категорий студентов.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2.1.6. Взаимодействие с 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заинтересованными сторонами – привлечение студентов, преподавателей, работодателей и других участников к процессу обеспечения качества.</w:t>
      </w:r>
    </w:p>
    <w:p w:rsidR="00DD2A0B" w:rsidRPr="009A5A98" w:rsidRDefault="003704DE" w:rsidP="009A5A98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color w:val="auto"/>
          <w:sz w:val="24"/>
          <w:szCs w:val="24"/>
          <w:lang w:val="ru-RU"/>
        </w:rPr>
        <w:t>3. Внутреннее обеспечение качества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3.1. Политика и процессы обеспечения качества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3.1.1. КОУ разрабатывает и внедряет сис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тему внутреннего обеспечения качества, включающую: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3.1.1.1. Разработку и реализацию стратегического подхода к обеспечению качества.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3.1.1.2. Создание структуры управления качеством образования.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3.1.1.3. Мониторинг и оценку образовательных программ.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lastRenderedPageBreak/>
        <w:t>3.1.1.4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. Механизмы учета мнения студентов, преподавателей и работодателей.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3.2. Разработка и утверждение образовательных программ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3.2.1. Образовательные программы разрабатываются с учетом: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3.2.1.1. Национальных образовательных стандартов и требований.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3.2.1.2. Ре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комендаций </w:t>
      </w:r>
      <w:r w:rsidRPr="009A5A98">
        <w:rPr>
          <w:rFonts w:ascii="Times New Roman" w:hAnsi="Times New Roman" w:cs="Times New Roman"/>
          <w:sz w:val="24"/>
          <w:szCs w:val="24"/>
        </w:rPr>
        <w:t>ESG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3.2.1.3. Ожиданий и потребностей студентов, работодателей и общества.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3.2.1.4. Современных научных исследований и инноваций.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proofErr w:type="spellStart"/>
      <w:r w:rsidRPr="009A5A98">
        <w:rPr>
          <w:rFonts w:ascii="Times New Roman" w:hAnsi="Times New Roman" w:cs="Times New Roman"/>
          <w:sz w:val="24"/>
          <w:szCs w:val="24"/>
          <w:lang w:val="ru-RU"/>
        </w:rPr>
        <w:t>Студентоцентрированное</w:t>
      </w:r>
      <w:proofErr w:type="spellEnd"/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и преподавание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3.3.1. КОУ ориентируется на: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3.3.1.1. Активное участие студенто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в в образовательном процессе.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3.3.1.2. Применение инновационных методов обучения.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3.3.1.3. Гибкость образовательных траекторий.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3.3.1.4. Объективность и прозрачность процедур оценки знаний.</w:t>
      </w:r>
    </w:p>
    <w:p w:rsidR="00DD2A0B" w:rsidRPr="009A5A98" w:rsidRDefault="003704DE" w:rsidP="009A5A98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color w:val="auto"/>
          <w:sz w:val="24"/>
          <w:szCs w:val="24"/>
          <w:lang w:val="ru-RU"/>
        </w:rPr>
        <w:t>4. Внешнее обеспечение качества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4.1. Университет взаимодействует </w:t>
      </w:r>
      <w:proofErr w:type="gramStart"/>
      <w:r w:rsidRPr="009A5A9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9A5A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4.1.1. Национальными и международными агентствами по аккредитации.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4.1.2. Работодателями и профессиональными сообществами.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4.1.3. Образовательными учреждениями-партнерами.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4.2. Внешняя оценка качества включает независимые аудиты, участие в международных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 рейтингах и </w:t>
      </w:r>
      <w:proofErr w:type="spellStart"/>
      <w:r w:rsidRPr="009A5A98">
        <w:rPr>
          <w:rFonts w:ascii="Times New Roman" w:hAnsi="Times New Roman" w:cs="Times New Roman"/>
          <w:sz w:val="24"/>
          <w:szCs w:val="24"/>
          <w:lang w:val="ru-RU"/>
        </w:rPr>
        <w:t>аккредитационных</w:t>
      </w:r>
      <w:proofErr w:type="spellEnd"/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 процедурах.</w:t>
      </w:r>
    </w:p>
    <w:p w:rsidR="00DD2A0B" w:rsidRPr="009A5A98" w:rsidRDefault="003704DE" w:rsidP="009A5A98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color w:val="auto"/>
          <w:sz w:val="24"/>
          <w:szCs w:val="24"/>
          <w:lang w:val="ru-RU"/>
        </w:rPr>
        <w:t>5. Механизмы мониторинга и совершенствования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5.1. Ежегодный анализ ключевых показателей деятельности.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5.2. Регулярные опросы студентов и преподавателей.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5.3. Корректировка образовательных программ с учетом изменени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й в науке и экономике.</w:t>
      </w:r>
    </w:p>
    <w:p w:rsidR="00DD2A0B" w:rsidRPr="009A5A98" w:rsidRDefault="003704DE" w:rsidP="009A5A98">
      <w:pPr>
        <w:pStyle w:val="2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6. Заключительные положения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>6.1. Настоящая Политика является основным документом, регламентирующим систему обеспечения качества в КОУ, и подлежит пересмотру не реже одного раза в пять лет.</w:t>
      </w:r>
    </w:p>
    <w:p w:rsidR="00DD2A0B" w:rsidRPr="009A5A98" w:rsidRDefault="003704DE" w:rsidP="009A5A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5A98">
        <w:rPr>
          <w:rFonts w:ascii="Times New Roman" w:hAnsi="Times New Roman" w:cs="Times New Roman"/>
          <w:sz w:val="24"/>
          <w:szCs w:val="24"/>
          <w:lang w:val="ru-RU"/>
        </w:rPr>
        <w:t xml:space="preserve">6.2. Все сотрудники и студенты университета </w:t>
      </w:r>
      <w:r w:rsidRPr="009A5A98">
        <w:rPr>
          <w:rFonts w:ascii="Times New Roman" w:hAnsi="Times New Roman" w:cs="Times New Roman"/>
          <w:sz w:val="24"/>
          <w:szCs w:val="24"/>
          <w:lang w:val="ru-RU"/>
        </w:rPr>
        <w:t>обязаны следовать установленным принципам и стандартам качества.</w:t>
      </w:r>
    </w:p>
    <w:sectPr w:rsidR="00DD2A0B" w:rsidRPr="009A5A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04DE"/>
    <w:rsid w:val="009A5A98"/>
    <w:rsid w:val="00AA1D8D"/>
    <w:rsid w:val="00B47730"/>
    <w:rsid w:val="00CB0664"/>
    <w:rsid w:val="00DD2A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D92BD-AE1F-4657-AF05-A947A88D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ОВ</cp:lastModifiedBy>
  <cp:revision>2</cp:revision>
  <dcterms:created xsi:type="dcterms:W3CDTF">2025-01-17T14:57:00Z</dcterms:created>
  <dcterms:modified xsi:type="dcterms:W3CDTF">2025-01-17T14:57:00Z</dcterms:modified>
</cp:coreProperties>
</file>